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第1辑  中篇小说卷  高晓声卷  冯骥才卷  叶广岑卷  阿城卷</w:t>
      </w:r>
    </w:p>
    <w:p>
      <w:r>
        <w:rPr>
          <w:rFonts w:ascii="宋体" w:hAnsi="宋体" w:eastAsia="宋体"/>
          <w:sz w:val="24"/>
        </w:rPr>
        <w:t>《中国作家》杂志社主编；（高晓声等著）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第1辑  中篇小说卷  高晓声卷  冯骥才卷  叶广岑卷  阿城卷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《中国作家》杂志社主编；（高晓声等著）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本书出售、求购地址：https://www.jiaokey.com/book/detail/11032974.html</w:t>
      </w:r>
    </w:p>
    <w:p>
      <w:r>
        <w:t>更多相关图书推荐：https://www.jiaokey.com</w:t>
      </w:r>
    </w:p>
    <w:p>
      <w:r>
        <w:t>《中国作家》杂志社主编；（高晓声等著） 其他作品：https://www.jiaokey.com/tag/《中国作家》杂志社主编；（高晓声等著）.html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第1辑  中篇小说卷  高晓声卷  冯骥才卷  叶广岑卷  阿城卷.html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