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中篇小说卷  岳恒寿卷  张廷竹卷  刘玉堂卷  王旭烽卷</w:t>
      </w:r>
    </w:p>
    <w:p>
      <w:r>
        <w:rPr>
          <w:rFonts w:ascii="宋体" w:hAnsi="宋体" w:eastAsia="宋体"/>
          <w:sz w:val="24"/>
        </w:rPr>
        <w:t>《中国作家》杂志社主编；（岳恒寿等著）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中篇小说卷  岳恒寿卷  张廷竹卷  刘玉堂卷  王旭烽卷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《中国作家》杂志社主编；（岳恒寿等著）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本书出售、求购地址：https://www.jiaokey.com/book/detail/11032941.html</w:t>
      </w:r>
    </w:p>
    <w:p>
      <w:r>
        <w:t>更多相关图书推荐：https://www.jiaokey.com</w:t>
      </w:r>
    </w:p>
    <w:p>
      <w:r>
        <w:t>《中国作家》杂志社主编；（岳恒寿等著） 其他作品：https://www.jiaokey.com/tag/《中国作家》杂志社主编；（岳恒寿等著）.html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中篇小说卷  岳恒寿卷  张廷竹卷  刘玉堂卷  王旭烽卷.html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