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中国作家经典文库  第2辑  中篇小说卷  江灏卷  左建明卷  孙鸷翔卷  满都麦卷</w:t>
      </w:r>
    </w:p>
    <w:p>
      <w:r>
        <w:rPr>
          <w:rFonts w:ascii="宋体" w:hAnsi="宋体" w:eastAsia="宋体"/>
          <w:sz w:val="24"/>
        </w:rPr>
        <w:t>《中国作家》杂志社主编；（江灏等著）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中国作家经典文库  第2辑  中篇小说卷  江灏卷  左建明卷  孙鸷翔卷  满都麦卷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《中国作家》杂志社主编；（江灏等著）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本书出售、求购地址：https://www.jiaokey.com/book/detail/11032937.html</w:t>
      </w:r>
    </w:p>
    <w:p>
      <w:r>
        <w:t>更多相关图书推荐：https://www.jiaokey.com</w:t>
      </w:r>
    </w:p>
    <w:p>
      <w:r>
        <w:t>《中国作家》杂志社主编；（江灏等著） 其他作品：https://www.jiaokey.com/tag/《中国作家》杂志社主编；（江灏等著）.html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关键词搜索：https://www.jiaokey.com/tag/中国作家经典文库  第2辑  中篇小说卷  江灏卷  左建明卷  孙鸷翔卷  满都麦卷.html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