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中篇小说卷  邓宏顺卷  杨沐卷  冯良卷  彭见明卷</w:t>
      </w:r>
    </w:p>
    <w:p>
      <w:r>
        <w:rPr>
          <w:rFonts w:ascii="宋体" w:hAnsi="宋体" w:eastAsia="宋体"/>
          <w:sz w:val="24"/>
        </w:rPr>
        <w:t>《中国作家》杂志社主编；（邓宏顺等著）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中篇小说卷  邓宏顺卷  杨沐卷  冯良卷  彭见明卷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《中国作家》杂志社主编；（邓宏顺等著）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本书出售、求购地址：https://www.jiaokey.com/book/detail/11032935.html</w:t>
      </w:r>
    </w:p>
    <w:p>
      <w:r>
        <w:t>更多相关图书推荐：https://www.jiaokey.com</w:t>
      </w:r>
    </w:p>
    <w:p>
      <w:r>
        <w:t>《中国作家》杂志社主编；（邓宏顺等著） 其他作品：https://www.jiaokey.com/tag/《中国作家》杂志社主编；（邓宏顺等著）.html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中篇小说卷  邓宏顺卷  杨沐卷  冯良卷  彭见明卷.html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