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蒋委员长中正抗战方策手稿汇辑  一</w:t>
      </w:r>
    </w:p>
    <w:p>
      <w:r>
        <w:rPr>
          <w:rFonts w:ascii="宋体" w:hAnsi="宋体" w:eastAsia="宋体"/>
          <w:sz w:val="24"/>
        </w:rPr>
        <w:t>李云汉主编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蒋委员长中正抗战方策手稿汇辑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本书出售、求购地址：https://www.jiaokey.com/book/detail/11032904.html</w:t>
      </w:r>
    </w:p>
    <w:p>
      <w:r>
        <w:t>更多相关图书推荐：https://www.jiaokey.com</w:t>
      </w:r>
    </w:p>
    <w:p>
      <w:r>
        <w:t>李云汉主编 其他作品：https://www.jiaokey.com/tag/李云汉主编.html</w:t>
      </w:r>
    </w:p>
    <w:p>
      <w:r>
        <w:t>关键词搜索：https://www.jiaokey.com/tag/蒋委员长中正抗战方策手稿汇辑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