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成功赢得新客户  新客户是企业新的利润增长点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成功赢得新客户  新客户是企业新的利润增长点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本书出售、求购地址：https://www.jiaokey.com/book/detail/11032893.html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关键词搜索：https://www.jiaokey.com/tag/成功赢得新客户  新客户是企业新的利润增长点.html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