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书名：雪域高原上的明珠-藏族</w:t>
      </w:r>
    </w:p>
    <w:p>
      <w:r>
        <w:t>作者：阮宝娣编著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雪域高原上的明珠-藏族 评论地址：https://www.jiaokey.com/book/detail/11032873.html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