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唐代书法四大家名品全集  第1册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唐代书法四大家名品全集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本书出售、求购地址：https://www.jiaokey.com/book/detail/11032859.html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关键词搜索：https://www.jiaokey.com/tag/唐代书法四大家名品全集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