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书名：拜月亭</w:t>
      </w:r>
    </w:p>
    <w:p>
      <w:r>
        <w:t>作者：（元）施惠著；陈圆，刘幼生改编</w:t>
      </w:r>
    </w:p>
    <w:p>
      <w:r>
        <w:t>出版社：北京:新世界出版社,2001.01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拜月亭 评论地址：https://www.jiaokey.com/book/detail/11032790.html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