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皮皮鲁外传  写给男孩子看的童话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皮皮鲁外传  写给男孩子看的童话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关键词搜索：https://www.jiaokey.com/tag/皮皮鲁外传  写给男孩子看的童话.html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