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旅人的秘密地图  旅游指南没写的38处行家级景点</w:t>
      </w:r>
    </w:p>
    <w:p>
      <w:r>
        <w:rPr>
          <w:rFonts w:ascii="宋体" w:hAnsi="宋体" w:eastAsia="宋体"/>
          <w:sz w:val="24"/>
        </w:rPr>
        <w:t>黄安胜著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旅人的秘密地图  旅游指南没写的38处行家级景点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本书出售、求购地址：https://www.jiaokey.com/book/detail/11032728.html</w:t>
      </w:r>
    </w:p>
    <w:p>
      <w:r>
        <w:t>更多相关图书推荐：https://www.jiaokey.com</w:t>
      </w:r>
    </w:p>
    <w:p>
      <w:r>
        <w:t>黄安胜著 其他作品：https://www.jiaokey.com/tag/黄安胜著.html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关键词搜索：https://www.jiaokey.com/tag/旅人的秘密地图  旅游指南没写的38处行家级景点.html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