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常用规范字结构练习实例-魏碑卷</w:t>
      </w:r>
    </w:p>
    <w:p>
      <w:r>
        <w:rPr>
          <w:rFonts w:ascii="宋体" w:hAnsi="宋体" w:eastAsia="宋体"/>
          <w:sz w:val="24"/>
        </w:rPr>
        <w:t>崔学路书著；杨宪金主编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常用规范字结构练习实例-魏碑卷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崔学路书著；杨宪金主编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本书出售、求购地址：https://www.jiaokey.com/book/detail/11032677.html</w:t>
      </w:r>
    </w:p>
    <w:p>
      <w:r>
        <w:t>更多相关图书推荐：https://www.jiaokey.com</w:t>
      </w:r>
    </w:p>
    <w:p>
      <w:r>
        <w:t>崔学路书著；杨宪金主编 其他作品：https://www.jiaokey.com/tag/崔学路书著；杨宪金主编.html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关键词搜索：https://www.jiaokey.com/tag/常用规范字结构练习实例-魏碑卷.html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