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书名：常用规范字结构练习实例-隶书卷</w:t>
      </w:r>
    </w:p>
    <w:p>
      <w:r>
        <w:t>作者：保昌贵书著；杨宪金主编</w:t>
      </w:r>
    </w:p>
    <w:p>
      <w:r>
        <w:t>出版社：北京:西苑出版社,2003.01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常用规范字结构练习实例-隶书卷 评论地址：https://www.jiaokey.com/book/detail/11032676.html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