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大学英语六级考试关键词词组用法大全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大学英语六级考试关键词词组用法大全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本书出售、求购地址：https://www.jiaokey.com/book/detail/11032667.html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关键词搜索：https://www.jiaokey.com/tag/大学英语六级考试关键词词组用法大全.html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