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书名：图书馆里的老鼠  亦弛寓言集</w:t>
      </w:r>
    </w:p>
    <w:p>
      <w:r>
        <w:t>作者：亦&lt;font color=Red&gt;弛&lt;/font&gt;著</w:t>
      </w:r>
    </w:p>
    <w:p>
      <w:r>
        <w:t>出版社：沈阳:辽宁少年儿童出版社,2002.08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图书馆里的老鼠  亦弛寓言集 评论地址：https://www.jiaokey.com/book/detail/11032654.html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