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书名：关节炎及风湿性疾患的多种疗法</w:t>
      </w:r>
    </w:p>
    <w:p>
      <w:r>
        <w:t>作者：赵鑫，欧阳如莉主编</w:t>
      </w:r>
    </w:p>
    <w:p>
      <w:r>
        <w:t>出版社：沈阳：辽宁科学技术出版社</w:t>
      </w:r>
    </w:p>
    <w:p>
      <w:r>
        <w:t>出版日期：2003.03</w:t>
      </w:r>
    </w:p>
    <w:p>
      <w:r>
        <w:t>总页数：324</w:t>
      </w:r>
    </w:p>
    <w:p>
      <w:r>
        <w:t>更多请访问教客网: www.jiaokey.com</w:t>
      </w:r>
    </w:p>
    <w:p>
      <w:r>
        <w:t>关节炎及风湿性疾患的多种疗法 评论地址：https://www.jiaokey.com/book/detail/11032648.html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