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书名：车行天下  新手上路完全指南  一个老司机的经验之谈</w:t>
      </w:r>
    </w:p>
    <w:p>
      <w:r>
        <w:t>作者：翟勤著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车行天下  新手上路完全指南  一个老司机的经验之谈 评论地址：https://www.jiaokey.com/book/detail/11032644.html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