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书名：学校教育现代化的理论与实践</w:t>
      </w:r>
    </w:p>
    <w:p>
      <w:r>
        <w:t>作者：张景斌，蓝维等著</w:t>
      </w:r>
    </w:p>
    <w:p>
      <w:r>
        <w:t>出版社：北京：首都师范大学出版社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学校教育现代化的理论与实践 评论地址：https://www.jiaokey.com/book/detail/11032613.html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