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人类思想史中的休闲</w:t>
      </w:r>
    </w:p>
    <w:p>
      <w:r>
        <w:rPr>
          <w:rFonts w:ascii="宋体" w:hAnsi="宋体" w:eastAsia="宋体"/>
          <w:sz w:val="24"/>
        </w:rPr>
        <w:t>（美）托马斯·古德尔（Thomas L.Goodale），（美）杰弗瑞·戈比（Geofferey C. Godbey）著；成素梅等译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人类思想史中的休闲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（美）托马斯·古德尔（Thomas L.Goodale），（美）杰弗瑞·戈比（Geofferey C. Godbey）著；成素梅等译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本书出售、求购地址：https://www.jiaokey.com/book/detail/11032612.html</w:t>
      </w:r>
    </w:p>
    <w:p>
      <w:r>
        <w:t>更多相关图书推荐：https://www.jiaokey.com</w:t>
      </w:r>
    </w:p>
    <w:p>
      <w:r>
        <w:t>（美）托马斯·古德尔（Thomas L.Goodale），（美）杰弗瑞·戈比（Geofferey C. Godbey）著；成素梅等译 其他作品：https://www.jiaokey.com/tag/（美）托马斯·古德尔（Thomas L.Goodale），（美）杰弗瑞·戈比（Geofferey C. Godbey）著；成素梅等译.html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关键词搜索：https://www.jiaokey.com/tag/人类思想史中的休闲.html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