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制度化儒家及其解体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制度化儒家及其解体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本书出售、求购地址：https://www.jiaokey.com/book/detail/11032579.html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关键词搜索：https://www.jiaokey.com/tag/制度化儒家及其解体.html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