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如何准备BEC中级考试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如何准备BEC中级考试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本书出售、求购地址：https://www.jiaokey.com/book/detail/11032570.html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关键词搜索：https://www.jiaokey.com/tag/如何准备BEC中级考试.html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