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如何准备雅思作文考试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如何准备雅思作文考试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本书出售、求购地址：https://www.jiaokey.com/book/detail/11032563.html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关键词搜索：https://www.jiaokey.com/tag/如何准备雅思作文考试.html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