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书名：怎样展示权力</w:t>
      </w:r>
    </w:p>
    <w:p>
      <w:r>
        <w:t>作者：朱利斯·法思原著；淑慎译</w:t>
      </w:r>
    </w:p>
    <w:p>
      <w:r>
        <w:t>出版社：狮谷出版有限公司</w:t>
      </w:r>
    </w:p>
    <w:p>
      <w:r>
        <w:t>出版日期：1985.01</w:t>
      </w:r>
    </w:p>
    <w:p>
      <w:r>
        <w:t>总页数：211</w:t>
      </w:r>
    </w:p>
    <w:p>
      <w:r>
        <w:t>更多请访问教客网: www.jiaokey.com</w:t>
      </w:r>
    </w:p>
    <w:p>
      <w:r>
        <w:t>怎样展示权力 评论地址：https://www.jiaokey.com/book/detail/11032543.html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