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书名：怎样批评别人-并接受别人的批评</w:t>
      </w:r>
    </w:p>
    <w:p>
      <w:r>
        <w:t>作者：韦辛格·洛森兹合著；笙铎译</w:t>
      </w:r>
    </w:p>
    <w:p>
      <w:r>
        <w:t>出版社：狮谷出版有限公司</w:t>
      </w:r>
    </w:p>
    <w:p>
      <w:r>
        <w:t>出版日期：1985.01</w:t>
      </w:r>
    </w:p>
    <w:p>
      <w:r>
        <w:t>总页数：185</w:t>
      </w:r>
    </w:p>
    <w:p>
      <w:r>
        <w:t>更多请访问教客网: www.jiaokey.com</w:t>
      </w:r>
    </w:p>
    <w:p>
      <w:r>
        <w:t>怎样批评别人-并接受别人的批评 评论地址：https://www.jiaokey.com/book/detail/11032542.html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