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书名：现场总线控制系统的设计和开发</w:t>
      </w:r>
    </w:p>
    <w:p>
      <w:r>
        <w:t>作者：邹益仁等编著</w:t>
      </w:r>
    </w:p>
    <w:p>
      <w:r>
        <w:t>出版社：北京：国防工业出版社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现场总线控制系统的设计和开发 评论地址：https://www.jiaokey.com/book/detail/11032490.html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