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书名：克劳塞维兹</w:t>
      </w:r>
    </w:p>
    <w:p>
      <w:r>
        <w:t>作者:霍华德（Howard，Michael）撰；黄朝洲译</w:t>
      </w:r>
    </w:p>
    <w:p>
      <w:r>
        <w:t>出版社:聊经出版事业公司</w:t>
      </w:r>
    </w:p>
    <w:p>
      <w:r>
        <w:t>出版日期：1984.03</w:t>
      </w:r>
    </w:p>
    <w:p>
      <w:r>
        <w:t>总页数：80</w:t>
      </w:r>
    </w:p>
    <w:p>
      <w:r>
        <w:t>更多请访问教客网:www.jiaokey.com</w:t>
      </w:r>
    </w:p>
    <w:p>
      <w:r>
        <w:t>克劳塞维兹评论地址：https://www.jiaokey.com/book/detail/11032448.html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