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书名：西餐管理员督导实务</w:t>
      </w:r>
    </w:p>
    <w:p>
      <w:r>
        <w:t>作者：姚小明编著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西餐管理员督导实务 评论地址：https://www.jiaokey.com/book/detail/11032446.html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