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在网络的数据库服务器上实施一个数据库设计  培训教材</w:t>
      </w:r>
    </w:p>
    <w:p>
      <w:r>
        <w:rPr>
          <w:rFonts w:ascii="宋体" w:hAnsi="宋体" w:eastAsia="宋体"/>
          <w:sz w:val="24"/>
        </w:rPr>
        <w:t>Microsoft著；曾冬松，曾际斌译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在网络的数据库服务器上实施一个数据库设计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Microsoft著；曾冬松，曾际斌译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本书出售、求购地址：https://www.jiaokey.com/book/detail/11032411.html</w:t>
      </w:r>
    </w:p>
    <w:p>
      <w:r>
        <w:t>更多相关图书推荐：https://www.jiaokey.com</w:t>
      </w:r>
    </w:p>
    <w:p>
      <w:r>
        <w:t>Microsoft著；曾冬松，曾际斌译 其他作品：https://www.jiaokey.com/tag/Microsoft著；曾冬松，曾际斌译.html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关键词搜索：https://www.jiaokey.com/tag/在网络的数据库服务器上实施一个数据库设计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