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Tools6.0工具箱实用技术指南  上半部分</w:t>
      </w:r>
    </w:p>
    <w:p>
      <w:r>
        <w:rPr>
          <w:rFonts w:ascii="宋体" w:hAnsi="宋体" w:eastAsia="宋体"/>
          <w:sz w:val="24"/>
        </w:rPr>
        <w:t>叶欣等编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Tools6.0工具箱实用技术指南  上半部分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本书出售、求购地址：https://www.jiaokey.com/book/detail/11032403.html</w:t>
      </w:r>
    </w:p>
    <w:p>
      <w:r>
        <w:t>更多相关图书推荐：https://www.jiaokey.com</w:t>
      </w:r>
    </w:p>
    <w:p>
      <w:r>
        <w:t>叶欣等编 其他作品：https://www.jiaokey.com/tag/叶欣等编.html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关键词搜索：https://www.jiaokey.com/tag/PC Tools6.0工具箱实用技术指南  上半部分.html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