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台湾自然大系  2  台湾的地形景观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台湾自然大系  2  台湾的地形景观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本书出售、求购地址：https://www.jiaokey.com/book/detail/11032362.html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关键词搜索：https://www.jiaokey.com/tag/台湾自然大系  2  台湾的地形景观.html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