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书名：胶体的科学</w:t>
      </w:r>
    </w:p>
    <w:p>
      <w:r>
        <w:t>作者：（苏）苏丝罗夫（Б.Н.Суслов）撰；滕砥平译</w:t>
      </w:r>
    </w:p>
    <w:p>
      <w:r>
        <w:t>出版社：开明书店</w:t>
      </w:r>
    </w:p>
    <w:p>
      <w:r>
        <w:t>出版日期：1951.07</w:t>
      </w:r>
    </w:p>
    <w:p>
      <w:r>
        <w:t>总页数：62</w:t>
      </w:r>
    </w:p>
    <w:p>
      <w:r>
        <w:t>更多请访问教客网: www.jiaokey.com</w:t>
      </w:r>
    </w:p>
    <w:p>
      <w:r>
        <w:t>胶体的科学 评论地址：https://www.jiaokey.com/book/detail/11032351.html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