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</w:t>
      </w:r>
    </w:p>
    <w:p>
      <w:r>
        <w:t>作者：（苏）列乌托夫（О.А.Реутов）撰；石英，安吉译</w:t>
      </w:r>
    </w:p>
    <w:p>
      <w:r>
        <w:t>出版社：</w:t>
      </w:r>
    </w:p>
    <w:p>
      <w:r>
        <w:t>出版日期：1952.07</w:t>
      </w:r>
    </w:p>
    <w:p>
      <w:r>
        <w:t>总页数：60</w:t>
      </w:r>
    </w:p>
    <w:p>
      <w:r>
        <w:t>更多请访问教客网: www.jiaokey.com</w:t>
      </w:r>
    </w:p>
    <w:p>
      <w:r>
        <w:t>有机合成 评论地址：https://www.jiaokey.com/book/detail/11032348.html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