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书名：超硬车刀使用技术</w:t>
      </w:r>
    </w:p>
    <w:p>
      <w:r>
        <w:t>作者：（日本）技能教育研究会编；赖耿阳译著</w:t>
      </w:r>
    </w:p>
    <w:p>
      <w:r>
        <w:t>出版社：台湾:复汉出版社,1983.04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超硬车刀使用技术 评论地址：https://www.jiaokey.com/book/detail/11032212.html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