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书名：60天瘦身</w:t>
      </w:r>
    </w:p>
    <w:p>
      <w:r>
        <w:t>作者：（日）女子营养大学出版部编；刘颖译</w:t>
      </w:r>
    </w:p>
    <w:p>
      <w:r>
        <w:t>出版社：北京：中国轻工业出版社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60天瘦身 评论地址：https://www.jiaokey.com/book/detail/11032210.html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