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书名：电测站电工读本</w:t>
      </w:r>
    </w:p>
    <w:p>
      <w:r>
        <w:t>作者：（苏）索柯洛夫（Д.А.Соколов）著；姚祖诰译</w:t>
      </w:r>
    </w:p>
    <w:p>
      <w:r>
        <w:t>出版社：北京：燃料工业出版社</w:t>
      </w:r>
    </w:p>
    <w:p>
      <w:r>
        <w:t>出版日期：1954.11</w:t>
      </w:r>
    </w:p>
    <w:p>
      <w:r>
        <w:t>总页数：195</w:t>
      </w:r>
    </w:p>
    <w:p>
      <w:r>
        <w:t>更多请访问教客网: www.jiaokey.com</w:t>
      </w:r>
    </w:p>
    <w:p>
      <w:r>
        <w:t>电测站电工读本 评论地址：https://www.jiaokey.com/book/detail/11032205.html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