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  化敌为友101招</w:t>
      </w:r>
    </w:p>
    <w:p>
      <w:r>
        <w:t>作者：（日）中谷彰宏著；滕新华译</w:t>
      </w:r>
    </w:p>
    <w:p>
      <w:r>
        <w:t>出版社：北京:知识出版社,1999.01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谈判  化敌为友101招 评论地址：https://www.jiaokey.com/book/detail/11032160.html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