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成本管理系统设计  教程与案例</w:t>
      </w:r>
    </w:p>
    <w:p>
      <w:r>
        <w:rPr>
          <w:rFonts w:ascii="宋体" w:hAnsi="宋体" w:eastAsia="宋体"/>
          <w:sz w:val="24"/>
        </w:rPr>
        <w:t>（美）罗宾·库珀（Robin Cooper），（美）罗伯特·S.卡普兰（Robert S.Kaplan）著；王立彦等译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成本管理系统设计  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（美）罗宾·库珀（Robin Cooper），（美）罗伯特·S.卡普兰（Robert S.Kaplan）著；王立彦等译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本书出售、求购地址：https://www.jiaokey.com/book/detail/11032157.html</w:t>
      </w:r>
    </w:p>
    <w:p>
      <w:r>
        <w:t>更多相关图书推荐：https://www.jiaokey.com</w:t>
      </w:r>
    </w:p>
    <w:p>
      <w:r>
        <w:t>（美）罗宾·库珀（Robin Cooper），（美）罗伯特·S.卡普兰（Robert S.Kaplan）著；王立彦等译 其他作品：https://www.jiaokey.com/tag/（美）罗宾·库珀（Robin Cooper），（美）罗伯特·S.卡普兰（Robert S.Kaplan）著；王立彦等译.html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关键词搜索：https://www.jiaokey.com/tag/成本管理系统设计  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