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网站项目管理  交付成功的商业网站</w:t>
      </w:r>
    </w:p>
    <w:p>
      <w:r>
        <w:rPr>
          <w:rFonts w:ascii="宋体" w:hAnsi="宋体" w:eastAsia="宋体"/>
          <w:sz w:val="24"/>
        </w:rPr>
        <w:t>（美）阿什利·弗里德莱因（Ashley Friedlein）著；李保庆等译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网站项目管理  交付成功的商业网站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（美）阿什利·弗里德莱因（Ashley Friedlein）著；李保庆等译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本书出售、求购地址：https://www.jiaokey.com/book/detail/11032148.html</w:t>
      </w:r>
    </w:p>
    <w:p>
      <w:r>
        <w:t>更多相关图书推荐：https://www.jiaokey.com</w:t>
      </w:r>
    </w:p>
    <w:p>
      <w:r>
        <w:t>（美）阿什利·弗里德莱因（Ashley Friedlein）著；李保庆等译 其他作品：https://www.jiaokey.com/tag/（美）阿什利·弗里德莱因（Ashley Friedlein）著；李保庆等译.html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关键词搜索：https://www.jiaokey.com/tag/网站项目管理  交付成功的商业网站.html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