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柴科夫斯基睡美人 组曲 Op.66a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柴科夫斯基睡美人 组曲 Op.66a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芭蕾舞-舞剧音乐-俄罗斯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本书出售、求购地址：https://www.jiaokey.com/book/detail/11032108.html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关键词搜索：https://www.jiaokey.com/tag/芭蕾舞-舞剧音乐-俄罗斯.html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