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书名：勃拉姆斯第二钢琴协奏曲 降B大调 Op.83 总谱</w:t>
      </w:r>
    </w:p>
    <w:p>
      <w:r>
        <w:t>作者：（德）&lt;font color=Red&gt;勃&lt;/font&gt;拉姆斯（Johannes Brahms）曲；威廉姆·阿尔特曼编辑</w:t>
      </w:r>
    </w:p>
    <w:p>
      <w:r>
        <w:t>出版社：长沙:湖南文艺出版社,2003.04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勃拉姆斯第二钢琴协奏曲 降B大调 Op.83 总谱 评论地址：https://www.jiaokey.com/book/detail/11032105.html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