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书名：贝多芬第五钢琴协奏曲 皇帝 降E大调 Op.73 总谱</w:t>
      </w:r>
    </w:p>
    <w:p>
      <w:r>
        <w:t>作者：（德）贝多芬（Ludwig Van Beethoven）曲；保罗·巴杜拉—斯科达，今井觉编辑</w:t>
      </w:r>
    </w:p>
    <w:p>
      <w:r>
        <w:t>出版社：长沙：湖南文艺出版社</w:t>
      </w:r>
    </w:p>
    <w:p>
      <w:r>
        <w:t>出版日期：2003.04</w:t>
      </w:r>
    </w:p>
    <w:p>
      <w:r>
        <w:t>总页数：197</w:t>
      </w:r>
    </w:p>
    <w:p>
      <w:r>
        <w:t>更多请访问教客网: www.jiaokey.com</w:t>
      </w:r>
    </w:p>
    <w:p>
      <w:r>
        <w:t>贝多芬第五钢琴协奏曲 皇帝 降E大调 Op.73 总谱 评论地址：https://www.jiaokey.com/book/detail/11032100.html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