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书名：巴赫第五勃兰登堡协奏曲 D大调 BWV1050 总谱</w:t>
      </w:r>
    </w:p>
    <w:p>
      <w:r>
        <w:t>作者：（德）巴赫（Johann Sebastian Bach）曲） 卡琳·施托克编辑</w:t>
      </w:r>
    </w:p>
    <w:p>
      <w:r>
        <w:t>出版社：长沙:湖南文艺出版社,2003.04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巴赫第五勃兰登堡协奏曲 D大调 BWV1050 总谱 评论地址：https://www.jiaokey.com/book/detail/11032098.html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