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比才阿莱城姑娘  第二组曲  总谱</w:t>
      </w:r>
    </w:p>
    <w:p>
      <w:r>
        <w:rPr>
          <w:rFonts w:ascii="宋体" w:hAnsi="宋体" w:eastAsia="宋体"/>
          <w:sz w:val="24"/>
        </w:rPr>
        <w:t>（法）比才（Georges Bizet）曲；莱斯利·A.莱特编辑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比才阿莱城姑娘  第二组曲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（法）比才（Georges Bizet）曲；莱斯利·A.莱特编辑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本书出售、求购地址：https://www.jiaokey.com/book/detail/11032094.html</w:t>
      </w:r>
    </w:p>
    <w:p>
      <w:r>
        <w:t>更多相关图书推荐：https://www.jiaokey.com</w:t>
      </w:r>
    </w:p>
    <w:p>
      <w:r>
        <w:t>（法）比才（Georges Bizet）曲；莱斯利·A.莱特编辑 其他作品：https://www.jiaokey.com/tag/（法）比才（Georges Bizet）曲；莱斯利·A.莱特编辑.html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关键词搜索：https://www.jiaokey.com/tag/比才阿莱城姑娘  第二组曲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