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书名：空调原理与维修  上</w:t>
      </w:r>
    </w:p>
    <w:p>
      <w:r>
        <w:t>作者：崔承慰编著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空调原理与维修  上 评论地址：https://www.jiaokey.com/book/detail/11032038.html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