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企业外部关系指南</w:t>
      </w:r>
    </w:p>
    <w:p>
      <w:r>
        <w:rPr>
          <w:rFonts w:ascii="宋体" w:hAnsi="宋体" w:eastAsia="宋体"/>
          <w:sz w:val="24"/>
        </w:rPr>
        <w:t>王长远，卜久富，古长江等编著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2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企业外部关系指南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王长远，卜久富，古长江等编著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企业管理-对外贸易(学科: 基本知识) 对外贸易-企业管理(学科: 基本知识) 企业管理-公共关系学 公共关系学-企业管理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本书出售、求购地址：https://www.jiaokey.com/book/detail/11032021.html</w:t>
      </w:r>
    </w:p>
    <w:p>
      <w:r>
        <w:t>更多相关图书推荐：https://www.jiaokey.com</w:t>
      </w:r>
    </w:p>
    <w:p>
      <w:r>
        <w:t>王长远，卜久富，古长江等编著 其他作品：https://www.jiaokey.com/tag/王长远，卜久富，古长江等编著.html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关键词搜索：https://www.jiaokey.com/tag/企业管理-对外贸易(学科: 基本知识) 对外贸易-企业管理(学科: 基本知识) 企业管理-公共关系学 公共关系学-企业管理.html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