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别塞上耳朵  现代音乐任你听</w:t>
      </w:r>
    </w:p>
    <w:p>
      <w:r>
        <w:rPr>
          <w:rFonts w:ascii="宋体" w:hAnsi="宋体" w:eastAsia="宋体"/>
          <w:sz w:val="24"/>
        </w:rPr>
        <w:t>（加）戴维·沃尔登著；王今译（多伦多多种族大学戏剧学院）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别塞上耳朵  现代音乐任你听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（加）戴维·沃尔登著；王今译（多伦多多种族大学戏剧学院）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本书出售、求购地址：https://www.jiaokey.com/book/detail/11032005.html</w:t>
      </w:r>
    </w:p>
    <w:p>
      <w:r>
        <w:t>更多相关图书推荐：https://www.jiaokey.com</w:t>
      </w:r>
    </w:p>
    <w:p>
      <w:r>
        <w:t>（加）戴维·沃尔登著；王今译（多伦多多种族大学戏剧学院） 其他作品：https://www.jiaokey.com/tag/（加）戴维·沃尔登著；王今译（多伦多多种族大学戏剧学院）.html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关键词搜索：https://www.jiaokey.com/tag/别塞上耳朵  现代音乐任你听.html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