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在你的周围  世界简介  英汉对照</w:t>
      </w:r>
    </w:p>
    <w:p>
      <w:r>
        <w:rPr>
          <w:rFonts w:ascii="宋体" w:hAnsi="宋体" w:eastAsia="宋体"/>
          <w:sz w:val="24"/>
        </w:rPr>
        <w:t>（英）本迪克（Bendick，J.）著；李鲸石译注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在你的周围  世界简介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（英）本迪克（Bendick，J.）著；李鲸石译注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本书出售、求购地址：https://www.jiaokey.com/book/detail/11032000.html</w:t>
      </w:r>
    </w:p>
    <w:p>
      <w:r>
        <w:t>更多相关图书推荐：https://www.jiaokey.com</w:t>
      </w:r>
    </w:p>
    <w:p>
      <w:r>
        <w:t>（英）本迪克（Bendick，J.）著；李鲸石译注 其他作品：https://www.jiaokey.com/tag/（英）本迪克（Bendick，J.）著；李鲸石译注.html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关键词搜索：https://www.jiaokey.com/tag/在你的周围  世界简介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