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书名：斯瑟蒂克胎教法  一个迄今为止全球最为成功的胎教案例</w:t>
      </w:r>
    </w:p>
    <w:p>
      <w:r>
        <w:t>作者：（美）实子·斯&lt;font color=Red&gt;瑟&lt;/font&gt;蒂克著；周松林选编</w:t>
      </w:r>
    </w:p>
    <w:p>
      <w:r>
        <w:t>出版社：北京:中国妇女出版社,2003.04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斯瑟蒂克胎教法  一个迄今为止全球最为成功的胎教案例 评论地址：https://www.jiaokey.com/book/detail/11031992.html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