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书名：海伦·凯勒成功法  一个创造了19世纪伟大人物的教育奇迹</w:t>
      </w:r>
    </w:p>
    <w:p>
      <w:r>
        <w:t>作者：周松林，张自荣编译</w:t>
      </w:r>
    </w:p>
    <w:p>
      <w:r>
        <w:t>出版社：北京：中国妇女出版社</w:t>
      </w:r>
    </w:p>
    <w:p>
      <w:r>
        <w:t>出版日期：2003.04</w:t>
      </w:r>
    </w:p>
    <w:p>
      <w:r>
        <w:t>总页数：130</w:t>
      </w:r>
    </w:p>
    <w:p>
      <w:r>
        <w:t>更多请访问教客网: www.jiaokey.com</w:t>
      </w:r>
    </w:p>
    <w:p>
      <w:r>
        <w:t>海伦·凯勒成功法  一个创造了19世纪伟大人物的教育奇迹 评论地址：https://www.jiaokey.com/book/detail/11031989.html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