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抗敌战略论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抗敌战略论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本书出售、求购地址：https://www.jiaokey.com/book/detail/11031982.html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光明书局 出版图书：https://www.jiaokey.com/tag/光明书局.html</w:t>
      </w:r>
    </w:p>
    <w:p>
      <w:r>
        <w:t>关键词搜索：https://www.jiaokey.com/tag/抗敌战略论.html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